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Musicals at GPAC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 AMERICAN IN PARIS    </w:t>
      </w:r>
      <w:r>
        <w:t xml:space="preserve">   ANNIE    </w:t>
      </w:r>
      <w:r>
        <w:t xml:space="preserve">   BEAUTY AND THE BEAST    </w:t>
      </w:r>
      <w:r>
        <w:t xml:space="preserve">   CAMELOT    </w:t>
      </w:r>
      <w:r>
        <w:t xml:space="preserve">   CINDERELLA    </w:t>
      </w:r>
      <w:r>
        <w:t xml:space="preserve">   FIDDLER ON THE ROOF    </w:t>
      </w:r>
      <w:r>
        <w:t xml:space="preserve">   JEKYLL AND HYDE    </w:t>
      </w:r>
      <w:r>
        <w:t xml:space="preserve">   LEGALLY BLONDE    </w:t>
      </w:r>
      <w:r>
        <w:t xml:space="preserve">   MAMMA MIA    </w:t>
      </w:r>
      <w:r>
        <w:t xml:space="preserve">   MEMPHIS    </w:t>
      </w:r>
      <w:r>
        <w:t xml:space="preserve">   OKLAHOMA    </w:t>
      </w:r>
      <w:r>
        <w:t xml:space="preserve">   PIPPIN    </w:t>
      </w:r>
      <w:r>
        <w:t xml:space="preserve">   ROCK OF AGES    </w:t>
      </w:r>
      <w:r>
        <w:t xml:space="preserve">   THE COLOR PURPLE    </w:t>
      </w:r>
      <w:r>
        <w:t xml:space="preserve">   THE WIZARD OF 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 at GPAC</dc:title>
  <dcterms:created xsi:type="dcterms:W3CDTF">2021-10-11T12:56:37Z</dcterms:created>
  <dcterms:modified xsi:type="dcterms:W3CDTF">2021-10-11T12:56:37Z</dcterms:modified>
</cp:coreProperties>
</file>