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Musician/Cosmetologist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Comb    </w:t>
      </w:r>
      <w:r>
        <w:t xml:space="preserve">   Cosmetologist    </w:t>
      </w:r>
      <w:r>
        <w:t xml:space="preserve">   Curlingwand    </w:t>
      </w:r>
      <w:r>
        <w:t xml:space="preserve">   Drums    </w:t>
      </w:r>
      <w:r>
        <w:t xml:space="preserve">   Flatiron    </w:t>
      </w:r>
      <w:r>
        <w:t xml:space="preserve">   Flute    </w:t>
      </w:r>
      <w:r>
        <w:t xml:space="preserve">   Frenchhorn    </w:t>
      </w:r>
      <w:r>
        <w:t xml:space="preserve">   Guitar    </w:t>
      </w:r>
      <w:r>
        <w:t xml:space="preserve">   Hairclips    </w:t>
      </w:r>
      <w:r>
        <w:t xml:space="preserve">   Haircolor    </w:t>
      </w:r>
      <w:r>
        <w:t xml:space="preserve">   Hairdryer    </w:t>
      </w:r>
      <w:r>
        <w:t xml:space="preserve">   Microphone    </w:t>
      </w:r>
      <w:r>
        <w:t xml:space="preserve">   Musician    </w:t>
      </w:r>
      <w:r>
        <w:t xml:space="preserve">   Scissors    </w:t>
      </w:r>
      <w:r>
        <w:t xml:space="preserve">   Singer    </w:t>
      </w:r>
      <w:r>
        <w:t xml:space="preserve">   Spraybottle    </w:t>
      </w:r>
      <w:r>
        <w:t xml:space="preserve">   Stage    </w:t>
      </w:r>
      <w:r>
        <w:t xml:space="preserve">   Trumpet    </w:t>
      </w:r>
      <w:r>
        <w:t xml:space="preserve">   Tuba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Musician/Cosmetologist</dc:title>
  <dcterms:created xsi:type="dcterms:W3CDTF">2021-10-11T12:55:00Z</dcterms:created>
  <dcterms:modified xsi:type="dcterms:W3CDTF">2021-10-11T12:55:00Z</dcterms:modified>
</cp:coreProperties>
</file>