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Musician of the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song "King of Rock" received which level?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members are in the group Run-D.M.C.?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hat they are known for wearing?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Run-D.M.C. was the first rap group to appear on which which music TV station?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Jayson "Jam Master Jay's"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Run-D.M.C. covered which Aerosmith song?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Darryl McDaniels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Reverend Run is ordained as a priest in what kind of ministries?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JMJ Records and the Scratch DJ Academy was created by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their groundbreaking single in 1983?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1985, Run-D.M.C. was the only rap group at this major concert?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Run-D.M.C. was from which borough in N.Y.C.?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Joseph Simmons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manager Russell Simmons was the brother of which member?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group was endorsed by which company?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genre of music did Run-D.M.C.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of the Month</dc:title>
  <dcterms:created xsi:type="dcterms:W3CDTF">2021-10-11T12:56:09Z</dcterms:created>
  <dcterms:modified xsi:type="dcterms:W3CDTF">2021-10-11T12:56:09Z</dcterms:modified>
</cp:coreProperties>
</file>