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Musicians</w:t>
      </w:r>
    </w:p>
    <w:p>
      <w:pPr>
        <w:pStyle w:val="Questions"/>
      </w:pPr>
      <w:r>
        <w:t xml:space="preserve">1. IENCRP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AAJEOHCCNKSMIL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YERKLL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CTUAP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EXCSPA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TNIRO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SKUATOT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SGYAHG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NOMACI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KAIWETSTEH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NATK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IDRHULL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BDAU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TWHON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ETZOMNBOY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WEEIITDONN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ROGSITUNBOIO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OGPONSOGD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WENRGRA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GTNAOEGD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BCEICEU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Musicians</dc:title>
  <dcterms:created xsi:type="dcterms:W3CDTF">2021-10-11T12:56:07Z</dcterms:created>
  <dcterms:modified xsi:type="dcterms:W3CDTF">2021-10-11T12:56:07Z</dcterms:modified>
</cp:coreProperties>
</file>