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Bruno Mars    </w:t>
      </w:r>
      <w:r>
        <w:t xml:space="preserve">   Dido    </w:t>
      </w:r>
      <w:r>
        <w:t xml:space="preserve">   Elton John    </w:t>
      </w:r>
      <w:r>
        <w:t xml:space="preserve">   Enya    </w:t>
      </w:r>
      <w:r>
        <w:t xml:space="preserve">   Fergie    </w:t>
      </w:r>
      <w:r>
        <w:t xml:space="preserve">   Jana Kramer    </w:t>
      </w:r>
      <w:r>
        <w:t xml:space="preserve">   Justin Bieber    </w:t>
      </w:r>
      <w:r>
        <w:t xml:space="preserve">   Katy Perry    </w:t>
      </w:r>
      <w:r>
        <w:t xml:space="preserve">   Kelly Clarkson    </w:t>
      </w:r>
      <w:r>
        <w:t xml:space="preserve">   Lady Gaga    </w:t>
      </w:r>
      <w:r>
        <w:t xml:space="preserve">   Madonna    </w:t>
      </w:r>
      <w:r>
        <w:t xml:space="preserve">   Meghan Trainor    </w:t>
      </w:r>
      <w:r>
        <w:t xml:space="preserve">   Michael Jackson    </w:t>
      </w:r>
      <w:r>
        <w:t xml:space="preserve">   Nicki Minaj    </w:t>
      </w:r>
      <w:r>
        <w:t xml:space="preserve">   One Direction    </w:t>
      </w:r>
      <w:r>
        <w:t xml:space="preserve">   Pink    </w:t>
      </w:r>
      <w:r>
        <w:t xml:space="preserve">   Sam Smith    </w:t>
      </w:r>
      <w:r>
        <w:t xml:space="preserve">   Sara    </w:t>
      </w:r>
      <w:r>
        <w:t xml:space="preserve">   Taylor Swift    </w:t>
      </w:r>
      <w:r>
        <w:t xml:space="preserve">   Tegan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Musicians</dc:title>
  <dcterms:created xsi:type="dcterms:W3CDTF">2021-10-11T12:54:45Z</dcterms:created>
  <dcterms:modified xsi:type="dcterms:W3CDTF">2021-10-11T12:54:45Z</dcterms:modified>
</cp:coreProperties>
</file>