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Pachelbel    </w:t>
      </w:r>
      <w:r>
        <w:t xml:space="preserve">   Ives    </w:t>
      </w:r>
      <w:r>
        <w:t xml:space="preserve">   Holst    </w:t>
      </w:r>
      <w:r>
        <w:t xml:space="preserve">   Gershwin    </w:t>
      </w:r>
      <w:r>
        <w:t xml:space="preserve">   Vivaldi    </w:t>
      </w:r>
      <w:r>
        <w:t xml:space="preserve">   Haydn    </w:t>
      </w:r>
      <w:r>
        <w:t xml:space="preserve">   Handel    </w:t>
      </w:r>
      <w:r>
        <w:t xml:space="preserve">   Tchaikovsky    </w:t>
      </w:r>
      <w:r>
        <w:t xml:space="preserve">   Chopin    </w:t>
      </w:r>
      <w:r>
        <w:t xml:space="preserve">   Bach    </w:t>
      </w:r>
      <w:r>
        <w:t xml:space="preserve">   Mozart    </w:t>
      </w:r>
      <w:r>
        <w:t xml:space="preserve">   Beethoven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Musicians</dc:title>
  <dcterms:created xsi:type="dcterms:W3CDTF">2021-10-11T12:55:17Z</dcterms:created>
  <dcterms:modified xsi:type="dcterms:W3CDTF">2021-10-11T12:55:17Z</dcterms:modified>
</cp:coreProperties>
</file>