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Musicians Turned Actors</w:t>
      </w:r>
    </w:p>
    <w:p>
      <w:pPr>
        <w:pStyle w:val="Questions"/>
      </w:pPr>
      <w:r>
        <w:t xml:space="preserve">1. CDIRUALS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MTI RGAWMC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YLDA AGGA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DANIA RSSO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RSHEU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ECHR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IJLL TOCTS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EJATN KACJSNO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NTSUJI TKIEBLEMRA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KNCI JANSO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NOPOS OGGD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YRMA J IBGLE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OMMONC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NEYO-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CEIT-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EEOCBYN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EEYSTR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RSNTIIACH ARGUIELA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I.T.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BOW WWO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RMAK WGBAERLH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SOM EFD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HRNIANA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MRIAAH CAERY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LIWL THMIS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IODJNR ARKSPS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YLOLD OTAPRN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CEI BCUE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ALCIAI EKSY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NTEHYWI UNOOTHS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31. DANRE 3000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LL COOL 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YENLN VRIATKZ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INEJERNF ZLOEP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35. JJOO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UNEEQ AIHLTFA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IENJEFRN NHUSDO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38. 05 ENCT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KINIC JANMI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NAAOMND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Musicians Turned Actors</dc:title>
  <dcterms:created xsi:type="dcterms:W3CDTF">2021-10-11T12:56:13Z</dcterms:created>
  <dcterms:modified xsi:type="dcterms:W3CDTF">2021-10-11T12:56:13Z</dcterms:modified>
</cp:coreProperties>
</file>