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Beyonce    </w:t>
      </w:r>
      <w:r>
        <w:t xml:space="preserve">   Imagine Dragons    </w:t>
      </w:r>
      <w:r>
        <w:t xml:space="preserve">   The Weeknd    </w:t>
      </w:r>
      <w:r>
        <w:t xml:space="preserve">   Eminem    </w:t>
      </w:r>
      <w:r>
        <w:t xml:space="preserve">   Future    </w:t>
      </w:r>
      <w:r>
        <w:t xml:space="preserve">   Migos    </w:t>
      </w:r>
      <w:r>
        <w:t xml:space="preserve">   Macklemore    </w:t>
      </w:r>
      <w:r>
        <w:t xml:space="preserve">   Travis Scott    </w:t>
      </w:r>
      <w:r>
        <w:t xml:space="preserve">   Adele    </w:t>
      </w:r>
      <w:r>
        <w:t xml:space="preserve">   Lil Uzi Vert    </w:t>
      </w:r>
      <w:r>
        <w:t xml:space="preserve">   Taylor Swift    </w:t>
      </w:r>
      <w:r>
        <w:t xml:space="preserve">   Logic    </w:t>
      </w:r>
      <w:r>
        <w:t xml:space="preserve">   G Eazy    </w:t>
      </w:r>
      <w:r>
        <w:t xml:space="preserve">   DJ Khaled    </w:t>
      </w:r>
      <w:r>
        <w:t xml:space="preserve">   Pink    </w:t>
      </w:r>
      <w:r>
        <w:t xml:space="preserve">   Khalid    </w:t>
      </w:r>
      <w:r>
        <w:t xml:space="preserve">   Kendrick Lamar    </w:t>
      </w:r>
      <w:r>
        <w:t xml:space="preserve">   Ed Sheeran    </w:t>
      </w:r>
      <w:r>
        <w:t xml:space="preserve">   Drake    </w:t>
      </w:r>
      <w:r>
        <w:t xml:space="preserve">   Bruno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Musicians</dc:title>
  <dcterms:created xsi:type="dcterms:W3CDTF">2021-10-11T12:55:25Z</dcterms:created>
  <dcterms:modified xsi:type="dcterms:W3CDTF">2021-10-11T12:55:25Z</dcterms:modified>
</cp:coreProperties>
</file>