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Musicians and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Marshmello    </w:t>
      </w:r>
      <w:r>
        <w:t xml:space="preserve">   Freddie Mercury    </w:t>
      </w:r>
      <w:r>
        <w:t xml:space="preserve">   Rihanna    </w:t>
      </w:r>
      <w:r>
        <w:t xml:space="preserve">   Taylor Swift    </w:t>
      </w:r>
      <w:r>
        <w:t xml:space="preserve">   Arianna Grande    </w:t>
      </w:r>
      <w:r>
        <w:t xml:space="preserve">   Beyonce    </w:t>
      </w:r>
      <w:r>
        <w:t xml:space="preserve">   John Lennon    </w:t>
      </w:r>
      <w:r>
        <w:t xml:space="preserve">   Deadmau5    </w:t>
      </w:r>
      <w:r>
        <w:t xml:space="preserve">   Billie Eilish    </w:t>
      </w:r>
      <w:r>
        <w:t xml:space="preserve">   Elvis Presley    </w:t>
      </w:r>
      <w:r>
        <w:t xml:space="preserve">   Selena Gomez    </w:t>
      </w:r>
      <w:r>
        <w:t xml:space="preserve">   Michael Jackson    </w:t>
      </w:r>
      <w:r>
        <w:t xml:space="preserve">   Imagine Dragons    </w:t>
      </w:r>
      <w:r>
        <w:t xml:space="preserve">   Joey Jordison    </w:t>
      </w:r>
      <w:r>
        <w:t xml:space="preserve">   Metallica    </w:t>
      </w:r>
      <w:r>
        <w:t xml:space="preserve">   Kurt Cobain    </w:t>
      </w:r>
      <w:r>
        <w:t xml:space="preserve">   Tyler Joseph    </w:t>
      </w:r>
      <w:r>
        <w:t xml:space="preserve">   Daft Punk    </w:t>
      </w:r>
      <w:r>
        <w:t xml:space="preserve">   Billie Joe Armstrong    </w:t>
      </w:r>
      <w:r>
        <w:t xml:space="preserve">   Josh Dun    </w:t>
      </w:r>
      <w:r>
        <w:t xml:space="preserve">   Ava Max    </w:t>
      </w:r>
      <w:r>
        <w:t xml:space="preserve">   David Bowie    </w:t>
      </w:r>
      <w:r>
        <w:t xml:space="preserve">   Katy Perry    </w:t>
      </w:r>
      <w:r>
        <w:t xml:space="preserve">   Fall Out Boy    </w:t>
      </w:r>
      <w:r>
        <w:t xml:space="preserve">   Melanie Martinez    </w:t>
      </w:r>
      <w:r>
        <w:t xml:space="preserve">   Green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Musicians and Singers</dc:title>
  <dcterms:created xsi:type="dcterms:W3CDTF">2021-10-11T12:56:41Z</dcterms:created>
  <dcterms:modified xsi:type="dcterms:W3CDTF">2021-10-11T12:56:41Z</dcterms:modified>
</cp:coreProperties>
</file>