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TRIPPIERED    </w:t>
      </w:r>
      <w:r>
        <w:t xml:space="preserve">   MBAYOUNGBOY    </w:t>
      </w:r>
      <w:r>
        <w:t xml:space="preserve">   lilyachty    </w:t>
      </w:r>
      <w:r>
        <w:t xml:space="preserve">   KennyChesney    </w:t>
      </w:r>
      <w:r>
        <w:t xml:space="preserve">   TimMcGraw    </w:t>
      </w:r>
      <w:r>
        <w:t xml:space="preserve">   FaithHill    </w:t>
      </w:r>
      <w:r>
        <w:t xml:space="preserve">   ChrisStapleton    </w:t>
      </w:r>
      <w:r>
        <w:t xml:space="preserve">   GeorgeStraight    </w:t>
      </w:r>
      <w:r>
        <w:t xml:space="preserve">   LittleBigTown    </w:t>
      </w:r>
      <w:r>
        <w:t xml:space="preserve">   FloridaGeorgiaLine    </w:t>
      </w:r>
      <w:r>
        <w:t xml:space="preserve">   MirandaLambert    </w:t>
      </w:r>
      <w:r>
        <w:t xml:space="preserve">   BlakeShelton    </w:t>
      </w:r>
      <w:r>
        <w:t xml:space="preserve">   LukeCombs    </w:t>
      </w:r>
      <w:r>
        <w:t xml:space="preserve">   Luke Bryan    </w:t>
      </w:r>
      <w:r>
        <w:t xml:space="preserve">   JayZ    </w:t>
      </w:r>
      <w:r>
        <w:t xml:space="preserve">   Beyonce    </w:t>
      </w:r>
      <w:r>
        <w:t xml:space="preserve">   Rhianna    </w:t>
      </w:r>
      <w:r>
        <w:t xml:space="preserve">   CardiB    </w:t>
      </w:r>
      <w:r>
        <w:t xml:space="preserve">   NF    </w:t>
      </w:r>
      <w:r>
        <w:t xml:space="preserve">   LilBarnicle    </w:t>
      </w:r>
      <w:r>
        <w:t xml:space="preserve">   KevinGates    </w:t>
      </w:r>
      <w:r>
        <w:t xml:space="preserve">   LilBaby    </w:t>
      </w:r>
      <w:r>
        <w:t xml:space="preserve">   Eminem    </w:t>
      </w:r>
      <w:r>
        <w:t xml:space="preserve">   SnoopDog    </w:t>
      </w:r>
      <w:r>
        <w:t xml:space="preserve">   KanyeWest    </w:t>
      </w:r>
      <w:r>
        <w:t xml:space="preserve">   PoppyWillow    </w:t>
      </w:r>
      <w:r>
        <w:t xml:space="preserve">   LilJetSki    </w:t>
      </w:r>
      <w:r>
        <w:t xml:space="preserve">   KaneBrown    </w:t>
      </w:r>
      <w:r>
        <w:t xml:space="preserve">   kendricklamar    </w:t>
      </w:r>
      <w:r>
        <w:t xml:space="preserve">   postmalone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Musicians</dc:title>
  <dcterms:created xsi:type="dcterms:W3CDTF">2021-10-11T12:55:40Z</dcterms:created>
  <dcterms:modified xsi:type="dcterms:W3CDTF">2021-10-11T12:55:40Z</dcterms:modified>
</cp:coreProperties>
</file>