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Musicians of the 50's and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"Crazy Arms"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"Diana"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I Have To Do Is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"Don't You Know I Love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"Summertime"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"Can't Help Falling In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"Sweet Sixteen Bars"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Left My Heart In San Francisco"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"Yakety Yak"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"Johnny B. Goode"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"Sweet Nothin's"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"Here Comes The Sun"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 of the 50's and 60's</dc:title>
  <dcterms:created xsi:type="dcterms:W3CDTF">2021-10-11T12:56:53Z</dcterms:created>
  <dcterms:modified xsi:type="dcterms:W3CDTF">2021-10-11T12:56:53Z</dcterms:modified>
</cp:coreProperties>
</file>