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Recording device made by Emile Berliner.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Radio networks wouldn't allow taped recording because of poor _____ quality.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Electrical recording allowed _____ to be used to increase sound quality.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________ from the phonograph was difficult to copy.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Stereo sound allowed different sounds to come out of the left and right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Victrola doors controlled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Recording device made by Thomas Edison.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_______ disc was introduced in 1982, but not widely used until the late 1980's.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 ____ Invented multi-track recording.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 introduced the Digital Audio Tape in the year 1987.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Musicrossword</dc:title>
  <dcterms:created xsi:type="dcterms:W3CDTF">2021-10-11T12:56:15Z</dcterms:created>
  <dcterms:modified xsi:type="dcterms:W3CDTF">2021-10-11T12:56:15Z</dcterms:modified>
</cp:coreProperties>
</file>