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Violin    </w:t>
      </w:r>
      <w:r>
        <w:t xml:space="preserve">   Harmonica    </w:t>
      </w:r>
      <w:r>
        <w:t xml:space="preserve">   Accordion    </w:t>
      </w:r>
      <w:r>
        <w:t xml:space="preserve">   Piccolo    </w:t>
      </w:r>
      <w:r>
        <w:t xml:space="preserve">   Organ    </w:t>
      </w:r>
      <w:r>
        <w:t xml:space="preserve">   Piano    </w:t>
      </w:r>
      <w:r>
        <w:t xml:space="preserve">   Oboe    </w:t>
      </w:r>
      <w:r>
        <w:t xml:space="preserve">   Bongos    </w:t>
      </w:r>
      <w:r>
        <w:t xml:space="preserve">   Guitar    </w:t>
      </w:r>
      <w:r>
        <w:t xml:space="preserve">   Viola    </w:t>
      </w:r>
      <w:r>
        <w:t xml:space="preserve">   Cello    </w:t>
      </w:r>
      <w:r>
        <w:t xml:space="preserve">   Drum Set    </w:t>
      </w:r>
      <w:r>
        <w:t xml:space="preserve">   Tuba    </w:t>
      </w:r>
      <w:r>
        <w:t xml:space="preserve">   Trombone    </w:t>
      </w:r>
      <w:r>
        <w:t xml:space="preserve">   Saxophone    </w:t>
      </w:r>
      <w:r>
        <w:t xml:space="preserve">   Trumpet    </w:t>
      </w:r>
      <w:r>
        <w:t xml:space="preserve">   Clarinet    </w:t>
      </w:r>
      <w:r>
        <w:t xml:space="preserve">   Flute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Musics </dc:title>
  <dcterms:created xsi:type="dcterms:W3CDTF">2021-10-11T12:56:09Z</dcterms:created>
  <dcterms:modified xsi:type="dcterms:W3CDTF">2021-10-11T12:56:09Z</dcterms:modified>
</cp:coreProperties>
</file>