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Sweef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Towergodin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kan jy nie saam met jou hemel toe vat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se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kan dit opvang, gebruik, daarmee sny maar jy kan dit nie vashou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Kort rokkie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oorsaak van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Bloedbuise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Prins Harry se baba is 'n....?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Waar daar 'n ... is, is daar 'n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moet jy toemaak, as jou ma sê jy is nie in 'n stal gebore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Tien duisend x 100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Noem een van Joe Black se bekendste liedjies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Sonder 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Balkon?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het Chris Barnard vir die eerste keer oor geplant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Kwaai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 ons begin braai maak 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 ... 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Snyding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</dc:title>
  <dcterms:created xsi:type="dcterms:W3CDTF">2021-10-11T12:56:06Z</dcterms:created>
  <dcterms:modified xsi:type="dcterms:W3CDTF">2021-10-11T12:56:06Z</dcterms:modified>
</cp:coreProperties>
</file>