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tamboeryn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Klavier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xilofoon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trompet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trekklavier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Musiek</dc:title>
  <dcterms:created xsi:type="dcterms:W3CDTF">2021-10-11T12:56:39Z</dcterms:created>
  <dcterms:modified xsi:type="dcterms:W3CDTF">2021-10-11T12:56:39Z</dcterms:modified>
</cp:coreProperties>
</file>