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Musiekblokkiesraaisel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Die nootname van die spasies in die G sleutel (Van onder na bo)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'n Kort lyntjie wat gebruik word om note bokant en onderkant die notebalk te 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 sleutel wat die note bokant middel C aandui.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Vinnig en lewendig speel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Die teken in musiek wat stilte aandui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noot tel 4 tellings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helfte van 'n halfnoot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 noot wat 3 kwartnote 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Dit bevat 5 lyne en 4 spasies. Dit word gebruik om note op te skryf.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Die teken wat aandui dat die speler weer van voor af moet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Verlaag 'n noot met 'n halftoon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Die hoë en lae klanke van musiek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Die sleutel wat die note onder middel C besfryf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'n Pendulum  wat die presiese tyd aandui waarteen musiek uitgevoer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Musiekblokkiesraaisel</dc:title>
  <dcterms:created xsi:type="dcterms:W3CDTF">2021-10-11T12:55:43Z</dcterms:created>
  <dcterms:modified xsi:type="dcterms:W3CDTF">2021-10-11T12:55:43Z</dcterms:modified>
</cp:coreProperties>
</file>