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Musiekkonsepte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Verwys na die verandering in hoogte van klanke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Verwys na die hardheid van klanke oftewel die volume van musiek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Verwys na die spoed waarteen musiek voorgedra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Verwys na die wyse waarop klanke uitgevoer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Verwys na die verdeling van musiek in verskillende dele om aan die musiek struktuur te verleen.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Verwys na die verskillende musiekgenres en na komponiste van musiek.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Verwys na die luim of bui van musiek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geskep wanneer twee of meer stemme gelyktydig uitgevoer word, terwyl twee stemme mekaar aanvul en komplementeer of kontrasteer.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Verwys na die unieke klank van elke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hou verband met die lengte van die note en het te doen met kort en lang klanke.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vergelyk met die getik van 'n horlosie of hartklop.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Musiekkonsepte</dc:title>
  <dcterms:created xsi:type="dcterms:W3CDTF">2021-10-11T12:55:50Z</dcterms:created>
  <dcterms:modified xsi:type="dcterms:W3CDTF">2021-10-11T12:55:50Z</dcterms:modified>
</cp:coreProperties>
</file>