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Musik 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Helden    </w:t>
      </w:r>
      <w:r>
        <w:t xml:space="preserve">   Schmerz    </w:t>
      </w:r>
      <w:r>
        <w:t xml:space="preserve">   Hoffnung    </w:t>
      </w:r>
      <w:r>
        <w:t xml:space="preserve">   Herz    </w:t>
      </w:r>
      <w:r>
        <w:t xml:space="preserve">   Kraft    </w:t>
      </w:r>
      <w:r>
        <w:t xml:space="preserve">   Welt    </w:t>
      </w:r>
      <w:r>
        <w:t xml:space="preserve">   Leben    </w:t>
      </w:r>
      <w:r>
        <w:t xml:space="preserve">   bald    </w:t>
      </w:r>
      <w:r>
        <w:t xml:space="preserve">   fest    </w:t>
      </w:r>
      <w:r>
        <w:t xml:space="preserve">   leer    </w:t>
      </w:r>
      <w:r>
        <w:t xml:space="preserve">   Grau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Musik Wortsuche</dc:title>
  <dcterms:created xsi:type="dcterms:W3CDTF">2021-10-11T12:56:34Z</dcterms:created>
  <dcterms:modified xsi:type="dcterms:W3CDTF">2021-10-11T12:56:34Z</dcterms:modified>
</cp:coreProperties>
</file>