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 instrument se joue avec un maillet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genre de musique Luke Bryan chante?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Utiliser votre voix pour créer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ballet est un type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plate-forme sur laquelle les musiciens interprètent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l'orchestre moyen, il y a 50 à 60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instrument de cuivre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Deuxième instrument le plus célèbre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genre de musique est né dans les années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endroit où aller pour écouter de la musique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Rappeur célèbre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Musique</dc:title>
  <dcterms:created xsi:type="dcterms:W3CDTF">2021-10-11T12:56:46Z</dcterms:created>
  <dcterms:modified xsi:type="dcterms:W3CDTF">2021-10-11T12:56:46Z</dcterms:modified>
</cp:coreProperties>
</file>