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Musique Française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Quelques choses qui joue de 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Image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mesure pour mesuré la vitesse d'une chanson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Image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genre de musique urbain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Image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partie de la chanson qui reste dans ta tête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L'art de créer du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instrument utilisé pour savoire le rythme d'une chanson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genre de musique consistent de sons électroniques.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Image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Image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Musique Française </dc:title>
  <dcterms:created xsi:type="dcterms:W3CDTF">2021-10-11T12:55:12Z</dcterms:created>
  <dcterms:modified xsi:type="dcterms:W3CDTF">2021-10-11T12:55:12Z</dcterms:modified>
</cp:coreProperties>
</file>