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Muslim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Supporters of Ali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pillars of Islam are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Fasting during the month of Ramadan; third pillar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holy pilgrimage to Mecca called in the five pillars of Islam?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praying 5 times a day; second pillar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Followers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monotheistic place of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Muslim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names exist for Muhammad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Early Muslim empire containing most of Spain through Asia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wars launched to forcibly spread Muslim faith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confession of faith; first pillar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modern day country is Mecca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Supporters of the Umayyad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religion was founded by Muhammad?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5th pillar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city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Holy book of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do you go on a hajj in your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</dc:title>
  <dcterms:created xsi:type="dcterms:W3CDTF">2021-10-11T12:55:03Z</dcterms:created>
  <dcterms:modified xsi:type="dcterms:W3CDTF">2021-10-11T12:55:03Z</dcterms:modified>
</cp:coreProperties>
</file>