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Muslim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Follower of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Jews Christian's were free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traders traveling together for safety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Important writing for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trading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scientist developed canon medicine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Muslim poet mathematician scientist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Mystical Muslim group believed could draw closer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no permanent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Muslim</dc:title>
  <dcterms:created xsi:type="dcterms:W3CDTF">2021-10-11T12:55:05Z</dcterms:created>
  <dcterms:modified xsi:type="dcterms:W3CDTF">2021-10-11T12:55:05Z</dcterms:modified>
</cp:coreProperties>
</file>