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Achievements: Calligraphy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Rika    </w:t>
      </w:r>
      <w:r>
        <w:t xml:space="preserve">   Tevki    </w:t>
      </w:r>
      <w:r>
        <w:t xml:space="preserve">   Reyhani    </w:t>
      </w:r>
      <w:r>
        <w:t xml:space="preserve">   Muhakkak    </w:t>
      </w:r>
      <w:r>
        <w:t xml:space="preserve">   Nesish    </w:t>
      </w:r>
      <w:r>
        <w:t xml:space="preserve">   Sulus    </w:t>
      </w:r>
      <w:r>
        <w:t xml:space="preserve">   Clear thoughts    </w:t>
      </w:r>
      <w:r>
        <w:t xml:space="preserve">   Spiritual devotion    </w:t>
      </w:r>
      <w:r>
        <w:t xml:space="preserve">   Key element    </w:t>
      </w:r>
      <w:r>
        <w:t xml:space="preserve">   Mosques    </w:t>
      </w:r>
      <w:r>
        <w:t xml:space="preserve">   Ceramics    </w:t>
      </w:r>
      <w:r>
        <w:t xml:space="preserve">   Textiles    </w:t>
      </w:r>
      <w:r>
        <w:t xml:space="preserve">   Honored    </w:t>
      </w:r>
      <w:r>
        <w:t xml:space="preserve">   Art    </w:t>
      </w:r>
      <w:r>
        <w:t xml:space="preserve">   Beautiful writing    </w:t>
      </w:r>
      <w:r>
        <w:t xml:space="preserve">   Highest rank    </w:t>
      </w:r>
      <w:r>
        <w:t xml:space="preserve">   Kufic    </w:t>
      </w:r>
      <w:r>
        <w:t xml:space="preserve">   Reed pen    </w:t>
      </w:r>
      <w:r>
        <w:t xml:space="preserve">   Ibn Muqlah    </w:t>
      </w:r>
      <w:r>
        <w:t xml:space="preserve">   Qur’an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Achievements: Calligraphy</dc:title>
  <dcterms:created xsi:type="dcterms:W3CDTF">2021-10-11T12:56:30Z</dcterms:created>
  <dcterms:modified xsi:type="dcterms:W3CDTF">2021-10-11T12:56:30Z</dcterms:modified>
</cp:coreProperties>
</file>