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Muslim Achievements: Calligraphy</w:t>
      </w:r>
    </w:p>
    <w:p>
      <w:pPr>
        <w:pStyle w:val="Questions"/>
      </w:pPr>
      <w:r>
        <w:t xml:space="preserve">1. GPRYICHALAL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BIN LAUMQ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LISAM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QTYUA SL'S-MIMIUATA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URQAN'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TBUAUEIFL GWINITR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IGLHYH EDVUAL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QALMA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DEER SENP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SRBESUH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DGDBAAH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RRIAGAELSLCHP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TEGIHSH TAR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DOME FO THE CRKO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SCERDA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SCHDHEREI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BNI -BALAWWBA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LHLAA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SHNKA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FUKIC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Achievements: Calligraphy</dc:title>
  <dcterms:created xsi:type="dcterms:W3CDTF">2021-10-11T12:56:32Z</dcterms:created>
  <dcterms:modified xsi:type="dcterms:W3CDTF">2021-10-11T12:56:32Z</dcterms:modified>
</cp:coreProperties>
</file>