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Muslim    </w:t>
      </w:r>
      <w:r>
        <w:t xml:space="preserve">   Eternal    </w:t>
      </w:r>
      <w:r>
        <w:t xml:space="preserve">   Shahadah    </w:t>
      </w:r>
      <w:r>
        <w:t xml:space="preserve">   Respect    </w:t>
      </w:r>
      <w:r>
        <w:t xml:space="preserve">   Faith    </w:t>
      </w:r>
      <w:r>
        <w:t xml:space="preserve">   Shirk    </w:t>
      </w:r>
      <w:r>
        <w:t xml:space="preserve">   Tawhid    </w:t>
      </w:r>
      <w:r>
        <w:t xml:space="preserve">   Allah    </w:t>
      </w:r>
      <w:r>
        <w:t xml:space="preserve">   Prayer    </w:t>
      </w:r>
      <w:r>
        <w:t xml:space="preserve">   Mosque    </w:t>
      </w:r>
      <w:r>
        <w:t xml:space="preserve">   Isa    </w:t>
      </w:r>
      <w:r>
        <w:t xml:space="preserve">   Qur'an    </w:t>
      </w:r>
      <w:r>
        <w:t xml:space="preserve">   Prophets    </w:t>
      </w:r>
      <w:r>
        <w:t xml:space="preserve">   Muhammad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Beliefs</dc:title>
  <dcterms:created xsi:type="dcterms:W3CDTF">2021-10-11T12:55:31Z</dcterms:created>
  <dcterms:modified xsi:type="dcterms:W3CDTF">2021-10-11T12:55:31Z</dcterms:modified>
</cp:coreProperties>
</file>