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Muslim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Sacred text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Elite forces of Ottoman Empire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art of beautiful handwriting practiced by Muslim artists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Islamic system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Local HIndu rulers were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leader of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Writer of history of Persia, titled Book of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Slender towers, architectural features ofmosques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for a successor to Mohammed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Chief builder of the Mughal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Civilizations</dc:title>
  <dcterms:created xsi:type="dcterms:W3CDTF">2021-10-11T12:54:59Z</dcterms:created>
  <dcterms:modified xsi:type="dcterms:W3CDTF">2021-10-11T12:54:59Z</dcterms:modified>
</cp:coreProperties>
</file>