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Muslim Education, Diet &amp; 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Traditional clothing all based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 cotton pants, worn under the throbe or other kinds of gowns, can be worn as pajamas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Muslim Education is influenced by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 is a garment of clothing that covers the entire face and body expect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general, everything is allowed (______)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 cloak, usually worn over the throbe, worn during special events such as a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prophet Muhammad stated that seeking knowledge is expected upon every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 well during the early stages of __________ history, education began to be taught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the main sources of education would be at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popular in indian region, worn by both men and women, long tunic outfit, pants worn under, loose-fitting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robe, loose fitting, usually white but can come in others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 is a veil worn by some Muslim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square shaped cloth, used as a headscarf, held up by a black egal (a rope)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well you are educated about ________ and rules on how to pray the proper way in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fabric can be up to ten feet long, rectangular cloth that is wrapped around the head or a thin cap under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Quran is divided into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Private Islamic schools help by reading the Quran and practice prayer in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Halal is meat that is _______ before it is slaughtered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is a form of God in the Islamic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some Muslim communities people who miss the fasting portion of ___________ generosity feed the poor and unfortunate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 is the most concealing of all islamic veils. It covers the entire face and body leaving just a mesh screen to see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________, worn by many Iranian women when outside the house, is a full-body cloak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Muslims are allowed food and drinks that identified as _______, clean, wholesome, nourishing and pleasing to the taste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Muslim Education, Diet &amp; Clothing</dc:title>
  <dcterms:created xsi:type="dcterms:W3CDTF">2021-10-11T12:55:57Z</dcterms:created>
  <dcterms:modified xsi:type="dcterms:W3CDTF">2021-10-11T12:55:57Z</dcterms:modified>
</cp:coreProperties>
</file>