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Muslim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overlord or one with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Sultan's army drafted boys from the peoples of conquered Christian territories.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Babar's grandsonwhich means "Great". He ruled with wisdom and tolerance from 1556 to 1605.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warriors for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followers of Othman.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a nonviolent religious group whose beliefs blend elements of Buddhism, Hinduism, and Sufism.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beautiful tomb in Agra, India, bulit by the Mughal emperor Shah Jahan for his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nomads who invaded the Indian subcontinent in the 16th and 18th century and established a powerful empire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new capital the Shah built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conquered the important European city of Belgrade in 1521.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injured by an arrow in the leg and he burned the powerful city of Baghad in present dat Iraq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were trained to be loyal to the Sultan's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executed his brother who was his most serious rival. He put his father in prison where he died several years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Muslim dynasty that ruled in Persia between the 16th and 18th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jahangir's son and successor. He could not tolerate competition and secured his throne by assassinating all his possible rivals.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Muslim Empire</dc:title>
  <dcterms:created xsi:type="dcterms:W3CDTF">2021-10-11T12:55:17Z</dcterms:created>
  <dcterms:modified xsi:type="dcterms:W3CDTF">2021-10-11T12:55:17Z</dcterms:modified>
</cp:coreProperties>
</file>