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Muslim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THE THRONE IN 1587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SULTAN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 YEAR OLD WHO BEAN TO SEIZE MOST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SHAH BUILT A NEW CAPITAL, CITY CONSIDERED THE MOST BEAUTIFUL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MEHMED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WARRIORS FOR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DYNASTY THAT RULED IN PERSIA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TIMUR THE 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OTTOMANS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HIS CULTURAL ACHEIVEMENTS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ELITE FORCE OF 30,000 SOLIDERS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Empire</dc:title>
  <dcterms:created xsi:type="dcterms:W3CDTF">2021-10-11T12:55:19Z</dcterms:created>
  <dcterms:modified xsi:type="dcterms:W3CDTF">2021-10-11T12:55:19Z</dcterms:modified>
</cp:coreProperties>
</file>