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Empire ended because of too much money spent on war and palaces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 Turks of Anatolia around the 1300s are now a apart of this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art type in ottoman and Mughal empire; mosque of Süleyman (ottoman)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Rulers of the Ottoman Empire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Muslims who descended from Turks, Afghans, and Mongols are now located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Ottoman came from early leader under this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who needed non-Muslim tax and created a fair and affordable tax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Muslims of this empire Safavid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WWI the Ottoman Empire was very weak and was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Syncretism of Hinduism, Christianity, and Zoroastrianism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known ruler is the Ottoman Empire, rules from 1520-1566 and was known for expanding the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other people to freely worship in their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on of the strongest rulers of the Safavid empire who used merit to employ government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 of the Ottoman, Safavid, and Mughal empires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of the Safavid empire also known as kings to the Persians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portion of the Islamic religion believe that the ruler does not have to be a descendant is Muhammad and can be voted on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or perfection and beauty in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piece of Mughal empire architecture was built in 1631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Empires</dc:title>
  <dcterms:created xsi:type="dcterms:W3CDTF">2021-10-11T12:56:01Z</dcterms:created>
  <dcterms:modified xsi:type="dcterms:W3CDTF">2021-10-11T12:56:01Z</dcterms:modified>
</cp:coreProperties>
</file>