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Muslim Empires  TANVI 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system blends with Hindu and Islam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warriors for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Shi'ite Muslim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magnificent,lawgiver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"one with power" title for ottoman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grandson of babur, expanded the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Persian title that mean "king"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centered in Constantinople, the Turkish imperial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religious tyrant, expanded Safavid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member of an elite force of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greatest way to show blending of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beautiful handwriting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taj mahal was made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huge cannons to conquer constantinople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Istanbul and is the largest mosque in the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Safavid and Ottoman declined because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create the Safavid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mughal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safavid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European city captured by Suleiman in 1521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 state dominion over India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Empires  TANVI T </dc:title>
  <dcterms:created xsi:type="dcterms:W3CDTF">2022-08-13T14:43:28Z</dcterms:created>
  <dcterms:modified xsi:type="dcterms:W3CDTF">2022-08-13T14:43:28Z</dcterms:modified>
</cp:coreProperties>
</file>