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mina    </w:t>
      </w:r>
      <w:r>
        <w:t xml:space="preserve">   muzdalifah    </w:t>
      </w:r>
      <w:r>
        <w:t xml:space="preserve">   marwah    </w:t>
      </w:r>
      <w:r>
        <w:t xml:space="preserve">   safa    </w:t>
      </w:r>
      <w:r>
        <w:t xml:space="preserve">   muhammad    </w:t>
      </w:r>
      <w:r>
        <w:t xml:space="preserve">   zamzam    </w:t>
      </w:r>
      <w:r>
        <w:t xml:space="preserve">   kabbah    </w:t>
      </w:r>
      <w:r>
        <w:t xml:space="preserve">   muslim    </w:t>
      </w:r>
      <w:r>
        <w:t xml:space="preserve">   allah    </w:t>
      </w:r>
      <w:r>
        <w:t xml:space="preserve">   pilgrimage    </w:t>
      </w:r>
      <w:r>
        <w:t xml:space="preserve">   mountarafat    </w:t>
      </w:r>
      <w:r>
        <w:t xml:space="preserve">   quran    </w:t>
      </w:r>
      <w:r>
        <w:t xml:space="preserve">   Makkah    </w:t>
      </w:r>
      <w:r>
        <w:t xml:space="preserve">   Ihram    </w:t>
      </w:r>
      <w:r>
        <w:t xml:space="preserve">   Hajj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Pilgrimage</dc:title>
  <dcterms:created xsi:type="dcterms:W3CDTF">2021-10-11T12:55:14Z</dcterms:created>
  <dcterms:modified xsi:type="dcterms:W3CDTF">2021-10-11T12:55:14Z</dcterms:modified>
</cp:coreProperties>
</file>