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Muslim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to be visited on the hajj, where the pilgrims throw stones at the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celebration/festival that comes at the end of Ramadan to mark the end of the month-long fasting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Declaration of Muslim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Spiritual centre of Islam; city in Saudi Arabia where Prophet Mohammed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Pilgramage place - the location where Muslims pray all afternoon and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in Shi'a Islam - a 20% tax on annual surplus income, given to the poor and to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once in a life-time pilgramage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struggle. It refers to the effort made by Muslims to obey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 prayers - attending a mosque for these 'just-after-midday' Friday prayers is obligatory for all men who aren't travelling and all women who aren't menstruating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Islamic/Arabic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duty of every Muslim to live a good life, staying faithful to the beliefs and obeying the commands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festival, occurs at end of Hajj, celebrating Ibrahim's willingness to sacrifice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cube building in the Central Mosque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military struggle to defend Islam - it is carried out according to strict and clear-cut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Ritual washing in Islam. The Arabic term for this is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5 Pillars of Islam - charity 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Practices</dc:title>
  <dcterms:created xsi:type="dcterms:W3CDTF">2021-10-11T12:56:30Z</dcterms:created>
  <dcterms:modified xsi:type="dcterms:W3CDTF">2021-10-11T12:56:30Z</dcterms:modified>
</cp:coreProperties>
</file>