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Muslim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Allah    </w:t>
      </w:r>
      <w:r>
        <w:t xml:space="preserve">   Angel Gabriel    </w:t>
      </w:r>
      <w:r>
        <w:t xml:space="preserve">   Faith    </w:t>
      </w:r>
      <w:r>
        <w:t xml:space="preserve">   God    </w:t>
      </w:r>
      <w:r>
        <w:t xml:space="preserve">   Islam    </w:t>
      </w:r>
      <w:r>
        <w:t xml:space="preserve">   Mecca    </w:t>
      </w:r>
      <w:r>
        <w:t xml:space="preserve">   Mosque    </w:t>
      </w:r>
      <w:r>
        <w:t xml:space="preserve">   Muhammad    </w:t>
      </w:r>
      <w:r>
        <w:t xml:space="preserve">   Muslim    </w:t>
      </w:r>
      <w:r>
        <w:t xml:space="preserve">   Pilgrimage    </w:t>
      </w:r>
      <w:r>
        <w:t xml:space="preserve">   Prayer    </w:t>
      </w:r>
      <w:r>
        <w:t xml:space="preserve">   Prophet    </w:t>
      </w:r>
      <w:r>
        <w:t xml:space="preserve">   Ramadan    </w:t>
      </w:r>
      <w:r>
        <w:t xml:space="preserve">   Zakat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Muslim Wordsearch</dc:title>
  <dcterms:created xsi:type="dcterms:W3CDTF">2021-10-11T12:55:39Z</dcterms:created>
  <dcterms:modified xsi:type="dcterms:W3CDTF">2021-10-11T12:55:39Z</dcterms:modified>
</cp:coreProperties>
</file>