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Muslim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Faith, prayer, alms, fasting, pilgrimage(Victoria)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 which guides Caliphs(Victoria)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Testify no god but Allah(Victoria)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God and you must follow his teachings(Victoria)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Members of Muslim dynasty 756-1031(Paige)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sacred site in the Islamic religion(Paige)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Holiest city in the Middle East(Rinei)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Religious law which forms the Islamic traditions(Victoria)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Islamic house of worship(Victoria)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Follower of Allah who preached to polytheists of Mecca(Victoria)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Standing equal before God(Victoria)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Believes the next Caliph should follow Muhammad(Paige)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Believe there are greater needs than bread(Victoria)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Practice of repeating the name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Emigration from Mecca(Rinei)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in Spain(Paige)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Members of Abbasid dynasty(Paige)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Syria(Paige)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5 times each day(Victoria)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 library(Rinei)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Muslim holy book(Rinei)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Iraq(Paige)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Approval of Muhammad(Rinei)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Islamic shrine(Paige)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practices the religion of Islam(Victoria)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Ruled a large area of Northern Africa(Paige)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Religious ruler of Muslims(Rinei)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Muslim migration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Submission to the will of Allah(Victoria)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Muhammad and his followers left Mecca and went to____(Paige)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Helping less fortunate(Victoria)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Body of law regulating Muslim's daily life(Victoria)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World</dc:title>
  <dcterms:created xsi:type="dcterms:W3CDTF">2021-10-11T12:56:25Z</dcterms:created>
  <dcterms:modified xsi:type="dcterms:W3CDTF">2021-10-11T12:56:25Z</dcterms:modified>
</cp:coreProperties>
</file>