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shrine in Jerusalem built by the Umayyad caliph ' And al-Malik Ibn Marwan in the late 7th century. Islamic monument sacred for Jews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traveling to Mecca at least once in your life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traditional portion of Muslim law based on Muhammads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journey of the Islamic prophet Muhammad and his followers from Mecca to Yathrib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has submitted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leader in Islam believed, to be the successor to the Prophet 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great cities of the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ancient shrine where people used to worship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support the less 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collection of traditions containing sayings of the prophet Muhammad, constitute the major source of guidance for Muslims apart from the Koran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Muslim 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Traditional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Gave women legal rights regarding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member of a dynasty of caliphs, ruling the Islamic Empire especially from their capital Baghdad and claiming descent from Abbas the uncle of the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fight against the enemies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state in Islamic Iberia along with a part of North Africa ruled by the Umayyad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traveling to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religion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long garment covering the whole body from head to toe worn in public by many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member of muslim dynasty that ruled the islamic world from AD 660 claimed descent from Umayyad, a distant relative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Pray 5 times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four classes include: muslims at birth, people who converted to the muslim religion, protected people which included Christians and jews, was for slaves the lowest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Holiest place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how the Muslim live their life to be a good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one God (Allah)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Jesus was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create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dedication or worship of anyone or anything besides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and leader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Reference to the 3o year reign of the first four Caliphs following the death of the Islamic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caliphate formed by the shi'a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holiest city for muslims and the place where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Opened in Bagdad library, academy and translation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Qur'an says men are the managers of the affairs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body of muslim scholars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head covering worn in public by muslim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capital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that follow the caliph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rejected luxurious life of Umayyads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During the holy month of ramadan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Muslims Holy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World</dc:title>
  <dcterms:created xsi:type="dcterms:W3CDTF">2021-10-11T12:56:28Z</dcterms:created>
  <dcterms:modified xsi:type="dcterms:W3CDTF">2021-10-11T12:56:28Z</dcterms:modified>
</cp:coreProperties>
</file>