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Muslim and Islam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rebel group that overthrew the Umayyads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caliphate that claimed to be descendants of Muhammad's daughter Fatima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Book with all of Muhammad's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Muslims were know for making this type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"Successor" or "Deputy"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Mohammad was accepted as a political leader in Medina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academy, translation center, and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away some of your income to charity because all things belong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year did Muhammad receive his first revelation from the angel Gabriel?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guidance of Sunna and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"Submission to the will of Allah"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That chapters or sections in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who believe that the caliph should not be a descendant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Fasting during the holy month of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mandatory prayers performed 5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family that ruled the Muslim Empire, later became known as Sunni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Ornamental writings of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Muslim State formed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traders invented the "Sak" which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were always very good at astronomy because they had to know the position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Muslim Holy Months, which includes the Night of Power, when Gabriel first spoke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declaration of faith to Allah and Muhammad as his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Muslim studies of __________ helped to create lenses for telescopes and microscopes.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"One who has submitted"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Al- Khwarizmi, created  a new form of math that brought together unknowns to match a known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Going to Mecca to show your devotion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Muslim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believe that the caliph needs to be a descendant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rejected the life of the Umayyads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Muhammad's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and Islam Vocab</dc:title>
  <dcterms:created xsi:type="dcterms:W3CDTF">2021-10-11T12:55:33Z</dcterms:created>
  <dcterms:modified xsi:type="dcterms:W3CDTF">2021-10-11T12:55:33Z</dcterms:modified>
</cp:coreProperties>
</file>