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Muslim beliefs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Allah is all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Divine justice.  Also known as Adl.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Divine justice.  Also known as Adl.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belief that Allah is above and beyond his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Muslims who believe Abu Bakr was the first  of four ‘rightly guided’ leader after the Prophet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Ancient scriptures, messages from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bloodline of the Prophet Muhammad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given to the 5 principles/roots of faith in Shi’a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Allah's Kindness, generosity and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Muslims  who believe that leadership belongs to the ahl al-bayt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day of Judgement and the Resurrection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belief that Allah acts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 in one God; the oneness of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Islamic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Arabic name of God.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Muslim beliefs</dc:title>
  <dcterms:created xsi:type="dcterms:W3CDTF">2021-10-28T03:45:03Z</dcterms:created>
  <dcterms:modified xsi:type="dcterms:W3CDTF">2021-10-28T03:45:03Z</dcterms:modified>
</cp:coreProperties>
</file>