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Caliphate    </w:t>
      </w:r>
      <w:r>
        <w:t xml:space="preserve">   Hajj    </w:t>
      </w:r>
      <w:r>
        <w:t xml:space="preserve">   Imamate    </w:t>
      </w:r>
      <w:r>
        <w:t xml:space="preserve">   Mosque    </w:t>
      </w:r>
      <w:r>
        <w:t xml:space="preserve">   Prophet    </w:t>
      </w:r>
      <w:r>
        <w:t xml:space="preserve">   Prostration    </w:t>
      </w:r>
      <w:r>
        <w:t xml:space="preserve">   Qur’an    </w:t>
      </w:r>
      <w:r>
        <w:t xml:space="preserve">   Salat    </w:t>
      </w:r>
      <w:r>
        <w:t xml:space="preserve">   Saum    </w:t>
      </w:r>
      <w:r>
        <w:t xml:space="preserve">   Shahadah    </w:t>
      </w:r>
      <w:r>
        <w:t xml:space="preserve">   Sh’ia    </w:t>
      </w:r>
      <w:r>
        <w:t xml:space="preserve">   Sunni    </w:t>
      </w:r>
      <w:r>
        <w:t xml:space="preserve">   Zacka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key words</dc:title>
  <dcterms:created xsi:type="dcterms:W3CDTF">2021-10-11T12:55:54Z</dcterms:created>
  <dcterms:modified xsi:type="dcterms:W3CDTF">2021-10-11T12:55:54Z</dcterms:modified>
</cp:coreProperties>
</file>