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AL-khwarizmi    </w:t>
      </w:r>
      <w:r>
        <w:t xml:space="preserve">   baghdad    </w:t>
      </w:r>
      <w:r>
        <w:t xml:space="preserve">   cairo    </w:t>
      </w:r>
      <w:r>
        <w:t xml:space="preserve">   charity    </w:t>
      </w:r>
      <w:r>
        <w:t xml:space="preserve">   innovation    </w:t>
      </w:r>
      <w:r>
        <w:t xml:space="preserve">   islam    </w:t>
      </w:r>
      <w:r>
        <w:t xml:space="preserve">   learning    </w:t>
      </w:r>
      <w:r>
        <w:t xml:space="preserve">   mathematics    </w:t>
      </w:r>
      <w:r>
        <w:t xml:space="preserve">   muhammad    </w:t>
      </w:r>
      <w:r>
        <w:t xml:space="preserve">   muslim    </w:t>
      </w:r>
      <w:r>
        <w:t xml:space="preserve">   naranj    </w:t>
      </w:r>
      <w:r>
        <w:t xml:space="preserve">   philosophers    </w:t>
      </w:r>
      <w:r>
        <w:t xml:space="preserve">   rumi    </w:t>
      </w:r>
      <w:r>
        <w:t xml:space="preserve">   scholarship    </w:t>
      </w:r>
      <w:r>
        <w:t xml:space="preserve">   sufism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world</dc:title>
  <dcterms:created xsi:type="dcterms:W3CDTF">2021-10-11T12:55:00Z</dcterms:created>
  <dcterms:modified xsi:type="dcterms:W3CDTF">2021-10-11T12:55:00Z</dcterms:modified>
</cp:coreProperties>
</file>