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Mussolini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Germany    </w:t>
      </w:r>
      <w:r>
        <w:t xml:space="preserve">   Rome    </w:t>
      </w:r>
      <w:r>
        <w:t xml:space="preserve">   Pact of Steel    </w:t>
      </w:r>
      <w:r>
        <w:t xml:space="preserve">   World War II    </w:t>
      </w:r>
      <w:r>
        <w:t xml:space="preserve">   Blackshirts    </w:t>
      </w:r>
      <w:r>
        <w:t xml:space="preserve">   Greece    </w:t>
      </w:r>
      <w:r>
        <w:t xml:space="preserve">   Hitler    </w:t>
      </w:r>
      <w:r>
        <w:t xml:space="preserve">   Socialist    </w:t>
      </w:r>
      <w:r>
        <w:t xml:space="preserve">   Facist Party    </w:t>
      </w:r>
      <w:r>
        <w:t xml:space="preserve">   Fascism    </w:t>
      </w:r>
      <w:r>
        <w:t xml:space="preserve">   Ethiopia    </w:t>
      </w:r>
      <w:r>
        <w:t xml:space="preserve">   Italy    </w:t>
      </w:r>
      <w:r>
        <w:t xml:space="preserve">   Duce    </w:t>
      </w:r>
      <w:r>
        <w:t xml:space="preserve">   Predappio    </w:t>
      </w:r>
      <w:r>
        <w:t xml:space="preserve">   Switzerland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Mussolini</dc:title>
  <dcterms:created xsi:type="dcterms:W3CDTF">2021-10-11T12:55:13Z</dcterms:created>
  <dcterms:modified xsi:type="dcterms:W3CDTF">2021-10-11T12:55:13Z</dcterms:modified>
</cp:coreProperties>
</file>