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Mussolini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Totalitarianism    </w:t>
      </w:r>
      <w:r>
        <w:t xml:space="preserve">   Switerland    </w:t>
      </w:r>
      <w:r>
        <w:t xml:space="preserve">   Socialism    </w:t>
      </w:r>
      <w:r>
        <w:t xml:space="preserve">   Regime    </w:t>
      </w:r>
      <w:r>
        <w:t xml:space="preserve">   Propaganda    </w:t>
      </w:r>
      <w:r>
        <w:t xml:space="preserve">   Prime Minister    </w:t>
      </w:r>
      <w:r>
        <w:t xml:space="preserve">   Leader    </w:t>
      </w:r>
      <w:r>
        <w:t xml:space="preserve">   Journalist    </w:t>
      </w:r>
      <w:r>
        <w:t xml:space="preserve">   Italy    </w:t>
      </w:r>
      <w:r>
        <w:t xml:space="preserve">   Fascism    </w:t>
      </w:r>
      <w:r>
        <w:t xml:space="preserve">   Duce    </w:t>
      </w:r>
      <w:r>
        <w:t xml:space="preserve">   Dictatorship    </w:t>
      </w:r>
      <w:r>
        <w:t xml:space="preserve">   Black Shirts    </w:t>
      </w:r>
      <w:r>
        <w:t xml:space="preserve">   Benito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Mussolini </dc:title>
  <dcterms:created xsi:type="dcterms:W3CDTF">2021-10-11T12:55:20Z</dcterms:created>
  <dcterms:modified xsi:type="dcterms:W3CDTF">2021-10-11T12:55:20Z</dcterms:modified>
</cp:coreProperties>
</file>