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Mussolini and Fascism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Pactofsteel    </w:t>
      </w:r>
      <w:r>
        <w:t xml:space="preserve">   Germany    </w:t>
      </w:r>
      <w:r>
        <w:t xml:space="preserve">   Hitler    </w:t>
      </w:r>
      <w:r>
        <w:t xml:space="preserve">   Lateranaccords    </w:t>
      </w:r>
      <w:r>
        <w:t xml:space="preserve">   Catholic    </w:t>
      </w:r>
      <w:r>
        <w:t xml:space="preserve">   Terror    </w:t>
      </w:r>
      <w:r>
        <w:t xml:space="preserve">   Marchonrome    </w:t>
      </w:r>
      <w:r>
        <w:t xml:space="preserve">   Totalitarian    </w:t>
      </w:r>
      <w:r>
        <w:t xml:space="preserve">   Blackshirts    </w:t>
      </w:r>
      <w:r>
        <w:t xml:space="preserve">   Imperialism    </w:t>
      </w:r>
      <w:r>
        <w:t xml:space="preserve">   Dictator    </w:t>
      </w:r>
      <w:r>
        <w:t xml:space="preserve">   Power    </w:t>
      </w:r>
      <w:r>
        <w:t xml:space="preserve">   Lawandorder    </w:t>
      </w:r>
      <w:r>
        <w:t xml:space="preserve">   Socialism    </w:t>
      </w:r>
      <w:r>
        <w:t xml:space="preserve">   Ethiopia    </w:t>
      </w:r>
      <w:r>
        <w:t xml:space="preserve">   Fascism    </w:t>
      </w:r>
      <w:r>
        <w:t xml:space="preserve">   Mussolini    </w:t>
      </w:r>
      <w:r>
        <w:t xml:space="preserve">   Nationalism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Mussolini and Fascism</dc:title>
  <dcterms:created xsi:type="dcterms:W3CDTF">2021-10-11T12:55:35Z</dcterms:created>
  <dcterms:modified xsi:type="dcterms:W3CDTF">2021-10-11T12:55:35Z</dcterms:modified>
</cp:coreProperties>
</file>