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Must Be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or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key of F has only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voices sing in this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Notes Sung in short, quick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key of G has only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Backbeat, waltz,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 "off the cuff," in barbershop terms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five lines on sheet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Notes sung in elongated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meaning "sustain"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two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voices sing in this staff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 Be Music</dc:title>
  <dcterms:created xsi:type="dcterms:W3CDTF">2021-10-11T12:56:44Z</dcterms:created>
  <dcterms:modified xsi:type="dcterms:W3CDTF">2021-10-11T12:56:44Z</dcterms:modified>
</cp:coreProperties>
</file>