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Must Know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conducive to success; unpromising.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powerful to be defeated or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strong or unreasoning desire for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and responsive to suggestion; easily persuaded or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or energy with which a body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acting or done quickly and without thought 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conceal one's true motives, feelings, or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concerning a province of a country or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(organic matter) into a stony concretion by encrusting or replacing its original substance with a calcareous, siliceous, or other mineral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priests rule in the name of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protective care of God or of nature as a spiritual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practicing or affecting strict religious or moral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to control or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well known for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face, with reference to the form or proportions of the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arrive at (a fact or a conclusion) by reasoning; draw as a logical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arrogantly superior and disdainful.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vivid in color, especially so as to create an unpleasantly harsh or unnatural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 Know Words!</dc:title>
  <dcterms:created xsi:type="dcterms:W3CDTF">2021-10-11T12:56:11Z</dcterms:created>
  <dcterms:modified xsi:type="dcterms:W3CDTF">2021-10-11T12:56:11Z</dcterms:modified>
</cp:coreProperties>
</file>