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Must know in Transition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Resume that contains your personal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Interview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for a job is a ________ time job!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Term for Combination Resume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font for the written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Meeting between an employer and a job applicant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 of names of people with their address and contact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"Experience Focus Format"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space needed when formatting a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Correspondence that expresses gratitude after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Skills- based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Accompanies the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estimate of income an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Quantifiable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 know in Transition Prep</dc:title>
  <dcterms:created xsi:type="dcterms:W3CDTF">2021-10-11T12:56:40Z</dcterms:created>
  <dcterms:modified xsi:type="dcterms:W3CDTF">2021-10-11T12:56:40Z</dcterms:modified>
</cp:coreProperties>
</file>