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 love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so many jokes about this composer, I could write you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when you drop a piano down a mine shaft? A flat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Beethoven's favorite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pirate buy a Pavarotti album? Because he loved the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difference between a conductor and God? God doesn't think he's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the former conductor of the Berlin Philharmonic always first off the plane? Because he only had __________luggage.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you tell if a singer's at your door? They can't find the _ _ _ and don't know when to come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C, E flat and G walk into a bar. "Sorry," the barman said. "We don't serve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difference between a viola and an onion? No one cries when you cut up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fix a broken brass instrument? With a _ _ _ _ glue.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couldn't the string quartet find their composer?...He was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did_________ have so many children? Because he didn't have any organ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didn't Handel go shopping? Because he was ___________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Haydn    </w:t>
      </w:r>
      <w:r>
        <w:t xml:space="preserve">   Karajan     </w:t>
      </w:r>
      <w:r>
        <w:t xml:space="preserve">   Liszt    </w:t>
      </w:r>
      <w:r>
        <w:t xml:space="preserve">   Baroque    </w:t>
      </w:r>
      <w:r>
        <w:t xml:space="preserve">   Bach    </w:t>
      </w:r>
      <w:r>
        <w:t xml:space="preserve">   tuba    </w:t>
      </w:r>
      <w:r>
        <w:t xml:space="preserve">   minor    </w:t>
      </w:r>
      <w:r>
        <w:t xml:space="preserve">   key    </w:t>
      </w:r>
      <w:r>
        <w:t xml:space="preserve">   viola    </w:t>
      </w:r>
      <w:r>
        <w:t xml:space="preserve">   conductor    </w:t>
      </w:r>
      <w:r>
        <w:t xml:space="preserve">   minors    </w:t>
      </w:r>
      <w:r>
        <w:t xml:space="preserve">   high Cs.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love music</dc:title>
  <dcterms:created xsi:type="dcterms:W3CDTF">2021-10-11T12:55:47Z</dcterms:created>
  <dcterms:modified xsi:type="dcterms:W3CDTF">2021-10-11T12:55:47Z</dcterms:modified>
</cp:coreProperties>
</file>