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Mustard Seed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seed    </w:t>
      </w:r>
      <w:r>
        <w:t xml:space="preserve">   smallest    </w:t>
      </w:r>
      <w:r>
        <w:t xml:space="preserve">   parents    </w:t>
      </w:r>
      <w:r>
        <w:t xml:space="preserve">   godsplan    </w:t>
      </w:r>
      <w:r>
        <w:t xml:space="preserve">   growth    </w:t>
      </w:r>
      <w:r>
        <w:t xml:space="preserve">   blankslate    </w:t>
      </w:r>
      <w:r>
        <w:t xml:space="preserve">   johnlocke    </w:t>
      </w:r>
      <w:r>
        <w:t xml:space="preserve">   storm    </w:t>
      </w:r>
      <w:r>
        <w:t xml:space="preserve">   michaelfish    </w:t>
      </w:r>
      <w:r>
        <w:t xml:space="preserve">   greatstorm    </w:t>
      </w:r>
      <w:r>
        <w:t xml:space="preserve">   mustard    </w:t>
      </w:r>
      <w:r>
        <w:t xml:space="preserve">   greatoak    </w:t>
      </w:r>
      <w:r>
        <w:t xml:space="preserve">   Littleacorn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Mustard Seed</dc:title>
  <dcterms:created xsi:type="dcterms:W3CDTF">2021-10-11T12:55:28Z</dcterms:created>
  <dcterms:modified xsi:type="dcterms:W3CDTF">2021-10-11T12:55:28Z</dcterms:modified>
</cp:coreProperties>
</file>