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daughter cell that has a nutritional requirement that is absent in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mutation that results in a change in the amino acid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agent that increases the rate of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mutation where the amino acid remains unchanged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mutation where one base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mutation where one or more bases is inserted or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mutation that results in an early stop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repair enzyme that separates thymine dimers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that identifies chemical carcinogens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indirect plating method of detecting mutant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 Activity </dc:title>
  <dcterms:created xsi:type="dcterms:W3CDTF">2021-10-11T12:56:42Z</dcterms:created>
  <dcterms:modified xsi:type="dcterms:W3CDTF">2021-10-11T12:56:42Z</dcterms:modified>
</cp:coreProperties>
</file>