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Mutation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replication error during DNA replication which places the wrong nucleotide or sequence of nucleotides in the wrong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mutation when a single base pair is altered. This can result in a silent mutation, nonsense mutation or missense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the sequence of nucleotides in DNA is changed in a way that stops the normal sequence of amino acids in the final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Mutation which extra base pairs are inserted into DNA sequence.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Point mutation in which single nucleotide is changed, resulting in a codon that codes for a different amino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agriculture where animals are reared, bred and raised for meat, fiber, eggs, milk and other food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Molecules that act as temporary carriers of amino acids, bringing the appropriate amino acids to the ribosome based on the  (mRNA).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process of duplicating or repeating a region in the genetic material or chromosome, as in gene duplication and chromosomal duplication.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chromosomal segment is moved from one position to another, either within the same chromosome or to another chromosome.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mutation that literally flips a segment of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whereby a genetically modified organism is made in the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agents that increase the rate of genetic mutation by interfering with the function of nucleic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Insertions or deletions in the genome that are not in multiples of three nucleotides.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three nucleotides which together form a unit of genetic Coe in a DNA or RNA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chromosomes do not separate properly during cell division.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transplantation of normal genes into cells in place of missing or defective ones in order to correct genetic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Mutation in which a selection of DNA is lost or deleted.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change in the sequence of nucleotide bases which constitutes DNA, without a subsequent change in the amino acid or the function of the overall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Transforms the information from DNA to the cell machinery that makes the proteins. 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Deletion    </w:t>
      </w:r>
      <w:r>
        <w:t xml:space="preserve">   Point Mutation    </w:t>
      </w:r>
      <w:r>
        <w:t xml:space="preserve">   Frameshift Mutation    </w:t>
      </w:r>
      <w:r>
        <w:t xml:space="preserve">   mRNA    </w:t>
      </w:r>
      <w:r>
        <w:t xml:space="preserve">   tRNA    </w:t>
      </w:r>
      <w:r>
        <w:t xml:space="preserve">   Duplication    </w:t>
      </w:r>
      <w:r>
        <w:t xml:space="preserve">   Inversion    </w:t>
      </w:r>
      <w:r>
        <w:t xml:space="preserve">   Translocation    </w:t>
      </w:r>
      <w:r>
        <w:t xml:space="preserve">   Mutagens    </w:t>
      </w:r>
      <w:r>
        <w:t xml:space="preserve">   Substitution     </w:t>
      </w:r>
      <w:r>
        <w:t xml:space="preserve">   Insertion    </w:t>
      </w:r>
      <w:r>
        <w:t xml:space="preserve">   Codon    </w:t>
      </w:r>
      <w:r>
        <w:t xml:space="preserve">   Nondisjunction    </w:t>
      </w:r>
      <w:r>
        <w:t xml:space="preserve">   Silent Effect    </w:t>
      </w:r>
      <w:r>
        <w:t xml:space="preserve">   Missense    </w:t>
      </w:r>
      <w:r>
        <w:t xml:space="preserve">   Nonsense    </w:t>
      </w:r>
      <w:r>
        <w:t xml:space="preserve">   Gene Modification    </w:t>
      </w:r>
      <w:r>
        <w:t xml:space="preserve">   Gene Therapy    </w:t>
      </w:r>
      <w:r>
        <w:t xml:space="preserve">   Animal Husbandry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 Vocabulary Review</dc:title>
  <dcterms:created xsi:type="dcterms:W3CDTF">2021-10-11T12:56:46Z</dcterms:created>
  <dcterms:modified xsi:type="dcterms:W3CDTF">2021-10-11T12:56:46Z</dcterms:modified>
</cp:coreProperties>
</file>